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1473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0069-01-2025-005378-07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1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3000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18810086230000751366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18810086230000751366 от 05.02.2025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</w:t>
      </w:r>
      <w:r>
        <w:rPr>
          <w:rFonts w:ascii="Times New Roman" w:eastAsia="Times New Roman" w:hAnsi="Times New Roman" w:cs="Times New Roman"/>
          <w:sz w:val="25"/>
          <w:szCs w:val="25"/>
        </w:rPr>
        <w:t>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682962</w:t>
      </w:r>
      <w:r>
        <w:rPr>
          <w:rFonts w:ascii="Times New Roman" w:eastAsia="Times New Roman" w:hAnsi="Times New Roman" w:cs="Times New Roman"/>
          <w:sz w:val="25"/>
          <w:szCs w:val="25"/>
        </w:rPr>
        <w:t>682961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 (шесть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0412365400695014732520158.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